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46CDA7">
      <w:pPr>
        <w:suppressAutoHyphens/>
        <w:spacing w:line="360" w:lineRule="auto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МІНІСТЕРСТВО ОСВІТИ І НАУКИ УКРАЇНИ</w:t>
      </w:r>
    </w:p>
    <w:p w14:paraId="467C48E6">
      <w:pPr>
        <w:suppressAutoHyphens/>
        <w:spacing w:line="360" w:lineRule="auto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КИЇВСЬКИЙ НАЦІОНАЛЬНИЙ ЕКОНОМІЧНИЙ УНІВЕРСИТЕТ</w:t>
      </w:r>
    </w:p>
    <w:p w14:paraId="61A25C68">
      <w:pPr>
        <w:suppressAutoHyphens/>
        <w:spacing w:line="360" w:lineRule="auto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ІМЕНІ ВАДИМА ГЕТЬМАНА</w:t>
      </w:r>
    </w:p>
    <w:p w14:paraId="34F43097">
      <w:pPr>
        <w:suppressAutoHyphens/>
        <w:spacing w:line="360" w:lineRule="auto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p w14:paraId="41F0F41C">
      <w:pPr>
        <w:suppressAutoHyphens/>
        <w:jc w:val="center"/>
        <w:rPr>
          <w:rFonts w:hint="default" w:ascii="Times New Roman" w:eastAsia="Calibri"/>
          <w:b/>
          <w:caps w:val="0"/>
          <w:spacing w:val="0"/>
          <w:position w:val="0"/>
          <w:sz w:val="24"/>
          <w:szCs w:val="24"/>
          <w:lang w:val="uk-UA"/>
        </w:rPr>
      </w:pPr>
      <w:r>
        <w:rPr>
          <w:rFonts w:hint="default" w:ascii="Times New Roman" w:eastAsia="Calibri"/>
          <w:b/>
          <w:caps w:val="0"/>
          <w:spacing w:val="0"/>
          <w:position w:val="0"/>
          <w:sz w:val="24"/>
          <w:szCs w:val="24"/>
          <w:lang w:val="uk-UA"/>
        </w:rPr>
        <w:t>Навчально-науковий інститут бізнес-освіти імені Анатолія Поручника</w:t>
      </w:r>
    </w:p>
    <w:p w14:paraId="7AFED310">
      <w:pPr>
        <w:suppressAutoHyphens/>
        <w:jc w:val="center"/>
        <w:rPr>
          <w:rFonts w:hint="default" w:ascii="Times New Roman"/>
          <w:i/>
          <w:caps w:val="0"/>
          <w:spacing w:val="0"/>
          <w:position w:val="0"/>
          <w:sz w:val="24"/>
          <w:szCs w:val="24"/>
        </w:rPr>
      </w:pPr>
    </w:p>
    <w:p w14:paraId="65CEF80E">
      <w:pPr>
        <w:suppressAutoHyphens/>
        <w:ind w:right="-6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  <w:t>Факультет маркетингу</w:t>
      </w:r>
    </w:p>
    <w:p w14:paraId="644D873C">
      <w:pPr>
        <w:suppressAutoHyphens/>
        <w:ind w:right="-6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Кафедра маркетингу ім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  <w:t>ені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 xml:space="preserve"> А.Ф. Павленка</w:t>
      </w:r>
    </w:p>
    <w:p w14:paraId="7BE82FCC">
      <w:pPr>
        <w:tabs>
          <w:tab w:val="center" w:pos="4963"/>
          <w:tab w:val="left" w:pos="7035"/>
        </w:tabs>
        <w:suppressAutoHyphens/>
        <w:ind w:right="-6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i/>
          <w:caps w:val="0"/>
          <w:spacing w:val="0"/>
          <w:position w:val="0"/>
          <w:sz w:val="24"/>
          <w:szCs w:val="24"/>
        </w:rPr>
        <w:tab/>
      </w:r>
    </w:p>
    <w:p w14:paraId="0A5A7C10">
      <w:pPr>
        <w:suppressAutoHyphens/>
        <w:ind w:right="-6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p w14:paraId="5BB3D84C">
      <w:pPr>
        <w:suppressAutoHyphens/>
        <w:jc w:val="center"/>
        <w:rPr>
          <w:rFonts w:hint="default" w:ascii="Times New Roman"/>
          <w:caps w:val="0"/>
          <w:spacing w:val="0"/>
          <w:position w:val="0"/>
          <w:sz w:val="24"/>
          <w:szCs w:val="24"/>
        </w:rPr>
      </w:pPr>
    </w:p>
    <w:p w14:paraId="3EE00F8B">
      <w:pPr>
        <w:suppressAutoHyphens/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ОСВІТНЬО-ПРОФЕСІЙНА ПРОГРАМА «МАРКЕТИНГ</w:t>
      </w:r>
      <w:r>
        <w:rPr>
          <w:rFonts w:hint="default" w:ascii="Times New Roman" w:cs="Times New Roman"/>
          <w:b/>
          <w:color w:val="auto"/>
          <w:sz w:val="24"/>
          <w:szCs w:val="24"/>
          <w:highlight w:val="none"/>
          <w:lang w:val="uk-UA"/>
        </w:rPr>
        <w:t>ОВИЙ МЕНЕДЖМЕНТ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  <w:t>»</w:t>
      </w:r>
    </w:p>
    <w:p w14:paraId="026B8FCE">
      <w:pPr>
        <w:suppressAutoHyphens/>
        <w:spacing w:line="360" w:lineRule="auto"/>
        <w:jc w:val="center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uk-UA"/>
        </w:rPr>
        <w:t xml:space="preserve">Галузь знань 07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«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uk-UA"/>
        </w:rPr>
        <w:t>Управління та адміністрування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»</w:t>
      </w:r>
    </w:p>
    <w:p w14:paraId="5928C581">
      <w:pPr>
        <w:suppressAutoHyphens/>
        <w:spacing w:line="360" w:lineRule="auto"/>
        <w:jc w:val="center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uk-UA"/>
        </w:rPr>
        <w:t>С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пеціальність 075 «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uk-UA"/>
        </w:rPr>
        <w:t>М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аркетинг»</w:t>
      </w:r>
    </w:p>
    <w:p w14:paraId="0D5704A9">
      <w:pPr>
        <w:suppressAutoHyphens/>
        <w:ind w:firstLine="2268"/>
        <w:jc w:val="center"/>
        <w:rPr>
          <w:rFonts w:hint="default" w:ascii="Times New Roman"/>
          <w:caps w:val="0"/>
          <w:spacing w:val="0"/>
          <w:position w:val="0"/>
          <w:sz w:val="22"/>
          <w:szCs w:val="22"/>
        </w:rPr>
      </w:pPr>
    </w:p>
    <w:p w14:paraId="62074376">
      <w:pPr>
        <w:suppressAutoHyphens/>
        <w:jc w:val="center"/>
        <w:rPr>
          <w:rFonts w:hint="default" w:ascii="Times New Roman"/>
          <w:caps w:val="0"/>
          <w:spacing w:val="0"/>
          <w:position w:val="0"/>
          <w:sz w:val="24"/>
          <w:szCs w:val="24"/>
        </w:rPr>
      </w:pPr>
    </w:p>
    <w:tbl>
      <w:tblPr>
        <w:tblStyle w:val="12"/>
        <w:tblW w:w="988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2"/>
        <w:gridCol w:w="2377"/>
        <w:gridCol w:w="1134"/>
        <w:gridCol w:w="1775"/>
        <w:gridCol w:w="1219"/>
        <w:gridCol w:w="975"/>
        <w:gridCol w:w="108"/>
      </w:tblGrid>
      <w:tr w14:paraId="6033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B22B67">
            <w:pPr>
              <w:suppressAutoHyphens/>
              <w:spacing w:after="120"/>
              <w:rPr>
                <w:rFonts w:hint="default" w:ascii="Times New Roman"/>
                <w:b/>
                <w:caps w:val="0"/>
                <w:spacing w:val="0"/>
                <w:position w:val="0"/>
                <w:sz w:val="28"/>
                <w:szCs w:val="20"/>
              </w:rPr>
            </w:pPr>
            <w:bookmarkStart w:id="0" w:name="_Toc531629160"/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0"/>
              </w:rPr>
              <w:t>ПОГОДЖЕНО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5059B2">
            <w:pPr>
              <w:keepNext/>
              <w:suppressAutoHyphens/>
              <w:outlineLvl w:val="1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112E9D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8"/>
                <w:szCs w:val="28"/>
              </w:rPr>
            </w:pPr>
            <w:bookmarkStart w:id="1" w:name="_Toc531629161"/>
            <w:bookmarkStart w:id="2" w:name="_Toc22043656"/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8"/>
                <w:szCs w:val="28"/>
              </w:rPr>
              <w:t>ЗАТВЕРДЖУЮ</w:t>
            </w:r>
            <w:bookmarkEnd w:id="1"/>
            <w:bookmarkEnd w:id="2"/>
          </w:p>
        </w:tc>
      </w:tr>
      <w:tr w14:paraId="75C7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D8D0B4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bookmarkStart w:id="3" w:name="_Toc531629162"/>
            <w:bookmarkStart w:id="4" w:name="_Toc22043657"/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>Керівник проектної групи</w:t>
            </w:r>
            <w:bookmarkEnd w:id="3"/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 xml:space="preserve"> (гарант) освітньо-професійної програми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4ED9D5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1E686A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bookmarkStart w:id="5" w:name="_Toc531629163"/>
            <w:bookmarkStart w:id="6" w:name="_Toc22043658"/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>Завідувач кафедри</w:t>
            </w:r>
            <w:bookmarkEnd w:id="5"/>
            <w:bookmarkEnd w:id="6"/>
          </w:p>
        </w:tc>
      </w:tr>
      <w:tr w14:paraId="6907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D9BFBFD">
            <w:pPr>
              <w:suppressAutoHyphens/>
              <w:spacing w:before="60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CE47E7">
            <w:pPr>
              <w:suppressAutoHyphens/>
              <w:ind w:right="-358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  <w:lang w:val="uk-UA"/>
              </w:rPr>
              <w:t>Єранкін О.О.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549C11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3409BE2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DA275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>Федорченко А.В.</w:t>
            </w:r>
          </w:p>
        </w:tc>
      </w:tr>
      <w:tr w14:paraId="7F05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E3C7AA">
            <w:pPr>
              <w:suppressAutoHyphens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</w:rPr>
            </w:pPr>
            <w:bookmarkStart w:id="7" w:name="_Toc531629166"/>
            <w:bookmarkStart w:id="8" w:name="_Toc22043659"/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  <w:lang w:val="uk-UA"/>
              </w:rPr>
              <w:t xml:space="preserve">      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</w:rPr>
              <w:t xml:space="preserve">(підпис) </w:t>
            </w:r>
            <w:bookmarkEnd w:id="7"/>
            <w:bookmarkEnd w:id="8"/>
          </w:p>
          <w:p w14:paraId="4CC7FEB9">
            <w:pPr>
              <w:suppressAutoHyphens/>
              <w:ind w:right="-358"/>
              <w:rPr>
                <w:rFonts w:hint="default" w:ascii="Times New Roman"/>
                <w:caps w:val="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A25605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A352F5">
            <w:pPr>
              <w:suppressAutoHyphens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  <w:lang w:val="uk-UA"/>
              </w:rPr>
              <w:t xml:space="preserve">        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18"/>
              </w:rPr>
              <w:t xml:space="preserve">(підпис) </w:t>
            </w:r>
          </w:p>
          <w:p w14:paraId="2A7C9769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18"/>
                <w:szCs w:val="18"/>
              </w:rPr>
            </w:pPr>
          </w:p>
        </w:tc>
      </w:tr>
      <w:tr w14:paraId="6D0F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86002DB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2926F8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bookmarkStart w:id="9" w:name="_Toc22043661"/>
            <w:bookmarkStart w:id="10" w:name="_Toc531629168"/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>20___ р.</w:t>
            </w:r>
            <w:bookmarkEnd w:id="9"/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FD412D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1E2F4E3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D8510C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bookmarkStart w:id="11" w:name="_Toc22043662"/>
            <w:bookmarkStart w:id="12" w:name="_Toc531629169"/>
            <w:r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  <w:t>20___ р.</w:t>
            </w:r>
            <w:bookmarkEnd w:id="11"/>
            <w:bookmarkEnd w:id="12"/>
          </w:p>
        </w:tc>
      </w:tr>
    </w:tbl>
    <w:p w14:paraId="558789A0">
      <w:pPr>
        <w:keepNext/>
        <w:suppressAutoHyphens/>
        <w:spacing w:before="240" w:after="60"/>
        <w:outlineLvl w:val="1"/>
        <w:rPr>
          <w:rFonts w:hint="default" w:ascii="Times New Roman"/>
          <w:b/>
          <w:i/>
          <w:caps w:val="0"/>
          <w:spacing w:val="0"/>
          <w:position w:val="0"/>
          <w:sz w:val="24"/>
          <w:szCs w:val="24"/>
        </w:rPr>
      </w:pPr>
    </w:p>
    <w:p w14:paraId="32648BA7">
      <w:pPr>
        <w:rPr>
          <w:rFonts w:hint="default" w:ascii="Times New Roman"/>
          <w:caps w:val="0"/>
          <w:spacing w:val="0"/>
          <w:position w:val="0"/>
          <w:sz w:val="24"/>
          <w:szCs w:val="24"/>
        </w:rPr>
      </w:pPr>
    </w:p>
    <w:p w14:paraId="23AF5A3F">
      <w:pPr>
        <w:rPr>
          <w:rFonts w:hint="default" w:ascii="Times New Roman"/>
          <w:caps w:val="0"/>
          <w:spacing w:val="0"/>
          <w:position w:val="0"/>
          <w:sz w:val="24"/>
          <w:szCs w:val="24"/>
        </w:rPr>
      </w:pPr>
    </w:p>
    <w:p w14:paraId="63EFAACC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32"/>
          <w:szCs w:val="32"/>
        </w:rPr>
      </w:pPr>
      <w:bookmarkStart w:id="13" w:name="_Toc531629170"/>
      <w:bookmarkStart w:id="14" w:name="_Toc22043663"/>
      <w:r>
        <w:rPr>
          <w:rFonts w:hint="default" w:ascii="Times New Roman"/>
          <w:b/>
          <w:caps w:val="0"/>
          <w:spacing w:val="0"/>
          <w:position w:val="0"/>
          <w:sz w:val="32"/>
          <w:szCs w:val="32"/>
        </w:rPr>
        <w:t>ІНДИВІДУАЛЬНЕ ЗАВДАННЯ</w:t>
      </w:r>
      <w:bookmarkEnd w:id="13"/>
      <w:bookmarkEnd w:id="14"/>
    </w:p>
    <w:p w14:paraId="2BD93C04">
      <w:pPr>
        <w:suppressAutoHyphens/>
        <w:jc w:val="center"/>
        <w:rPr>
          <w:rFonts w:hint="default" w:ascii="Times New Roman"/>
          <w:b/>
          <w:i/>
          <w:caps w:val="0"/>
          <w:spacing w:val="0"/>
          <w:position w:val="0"/>
          <w:sz w:val="32"/>
          <w:szCs w:val="32"/>
        </w:rPr>
      </w:pPr>
    </w:p>
    <w:p w14:paraId="2B939EB3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 xml:space="preserve">здобувачу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0"/>
        </w:rPr>
        <w:t xml:space="preserve">вищої освіти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________________________________________________________</w:t>
      </w:r>
    </w:p>
    <w:p w14:paraId="13BCC0DD">
      <w:pPr>
        <w:suppressAutoHyphens/>
        <w:jc w:val="center"/>
        <w:rPr>
          <w:rFonts w:hint="default" w:ascii="Times New Roman"/>
          <w:i/>
          <w:caps w:val="0"/>
          <w:spacing w:val="0"/>
          <w:position w:val="0"/>
          <w:sz w:val="18"/>
          <w:szCs w:val="18"/>
        </w:rPr>
      </w:pPr>
      <w:r>
        <w:rPr>
          <w:rFonts w:hint="default" w:ascii="Times New Roman"/>
          <w:i/>
          <w:caps w:val="0"/>
          <w:spacing w:val="0"/>
          <w:position w:val="0"/>
          <w:sz w:val="18"/>
          <w:szCs w:val="18"/>
        </w:rPr>
        <w:t>(прізвище, ім’я, по батькові)</w:t>
      </w:r>
    </w:p>
    <w:p w14:paraId="1356469F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p w14:paraId="18406F9C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 w:eastAsia="Calibri"/>
          <w:b/>
          <w:caps w:val="0"/>
          <w:spacing w:val="0"/>
          <w:position w:val="0"/>
          <w:sz w:val="24"/>
          <w:szCs w:val="24"/>
          <w:lang w:val="uk-UA"/>
        </w:rPr>
        <w:t>заочної</w:t>
      </w:r>
      <w:r>
        <w:rPr>
          <w:rFonts w:hint="default" w:ascii="Times New Roman" w:eastAsia="Calibri"/>
          <w:b/>
          <w:caps w:val="0"/>
          <w:spacing w:val="0"/>
          <w:position w:val="0"/>
          <w:sz w:val="24"/>
          <w:szCs w:val="24"/>
        </w:rPr>
        <w:t xml:space="preserve"> форми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 xml:space="preserve"> навчання</w:t>
      </w:r>
    </w:p>
    <w:p w14:paraId="4C59FDC2">
      <w:pPr>
        <w:suppressAutoHyphens/>
        <w:jc w:val="center"/>
        <w:rPr>
          <w:rFonts w:hint="default" w:ascii="Times New Roman"/>
          <w:i/>
          <w:caps w:val="0"/>
          <w:spacing w:val="0"/>
          <w:position w:val="0"/>
          <w:sz w:val="18"/>
          <w:szCs w:val="18"/>
          <w:lang w:val="uk-UA"/>
        </w:rPr>
      </w:pPr>
    </w:p>
    <w:p w14:paraId="0F0A7E81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</w:pPr>
      <w:r>
        <w:rPr>
          <w:rFonts w:hint="default" w:ascii="Times New Roman"/>
          <w:i/>
          <w:caps w:val="0"/>
          <w:spacing w:val="0"/>
          <w:position w:val="0"/>
          <w:sz w:val="18"/>
          <w:szCs w:val="18"/>
          <w:lang w:val="uk-UA"/>
        </w:rPr>
        <w:t xml:space="preserve"> </w:t>
      </w:r>
    </w:p>
    <w:p w14:paraId="0A7C3216">
      <w:pPr>
        <w:suppressAutoHyphens/>
        <w:jc w:val="center"/>
        <w:rPr>
          <w:rFonts w:hint="default" w:ascii="Times New Roman"/>
          <w:i/>
          <w:caps w:val="0"/>
          <w:spacing w:val="0"/>
          <w:position w:val="0"/>
          <w:sz w:val="24"/>
          <w:szCs w:val="24"/>
        </w:rPr>
      </w:pPr>
      <w:bookmarkStart w:id="15" w:name="_Toc22043664"/>
      <w:r>
        <w:rPr>
          <w:rFonts w:hint="default" w:ascii="Times New Roman"/>
          <w:caps w:val="0"/>
          <w:spacing w:val="0"/>
          <w:position w:val="0"/>
          <w:sz w:val="24"/>
          <w:szCs w:val="24"/>
        </w:rPr>
        <w:t xml:space="preserve">на підготовку кваліфікаційної </w:t>
      </w:r>
      <w:r>
        <w:rPr>
          <w:rFonts w:hint="default" w:ascii="Times New Roman"/>
          <w:caps w:val="0"/>
          <w:spacing w:val="0"/>
          <w:position w:val="0"/>
          <w:sz w:val="24"/>
          <w:szCs w:val="24"/>
          <w:lang w:val="uk-UA"/>
        </w:rPr>
        <w:t xml:space="preserve">магістерської </w:t>
      </w:r>
      <w:r>
        <w:rPr>
          <w:rFonts w:hint="default" w:ascii="Times New Roman"/>
          <w:caps w:val="0"/>
          <w:spacing w:val="0"/>
          <w:position w:val="0"/>
          <w:sz w:val="24"/>
          <w:szCs w:val="24"/>
        </w:rPr>
        <w:t>роботи</w:t>
      </w:r>
      <w:bookmarkEnd w:id="15"/>
    </w:p>
    <w:p w14:paraId="4296AD13">
      <w:pPr>
        <w:suppressAutoHyphens/>
        <w:rPr>
          <w:rFonts w:hint="default" w:ascii="Times New Roman"/>
          <w:b/>
          <w:i/>
          <w:caps w:val="0"/>
          <w:spacing w:val="0"/>
          <w:position w:val="0"/>
          <w:sz w:val="20"/>
          <w:szCs w:val="20"/>
        </w:rPr>
      </w:pPr>
    </w:p>
    <w:p w14:paraId="3BD7B088">
      <w:pPr>
        <w:suppressAutoHyphens/>
        <w:rPr>
          <w:rFonts w:hint="default" w:ascii="Times New Roman"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на тему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  <w:t xml:space="preserve">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«________________________________________________________________________»</w:t>
      </w:r>
    </w:p>
    <w:p w14:paraId="1D325BA7">
      <w:pPr>
        <w:suppressAutoHyphens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p w14:paraId="5B525827">
      <w:pPr>
        <w:suppressAutoHyphens/>
        <w:ind w:right="-568"/>
        <w:rPr>
          <w:rFonts w:hint="default" w:ascii="Times New Roman"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Тему затверджено наказом ректора Університету</w:t>
      </w:r>
      <w:r>
        <w:rPr>
          <w:rFonts w:hint="default" w:ascii="Times New Roman"/>
          <w:caps w:val="0"/>
          <w:spacing w:val="0"/>
          <w:position w:val="0"/>
          <w:sz w:val="24"/>
          <w:szCs w:val="24"/>
        </w:rPr>
        <w:t xml:space="preserve"> від "_____" ___________ 20___ р. № _____ </w:t>
      </w:r>
    </w:p>
    <w:p w14:paraId="3FE76B18">
      <w:pPr>
        <w:suppressAutoHyphens/>
        <w:rPr>
          <w:rFonts w:hint="default" w:ascii="Times New Roman"/>
          <w:caps w:val="0"/>
          <w:spacing w:val="0"/>
          <w:position w:val="0"/>
          <w:sz w:val="24"/>
          <w:szCs w:val="24"/>
        </w:rPr>
      </w:pPr>
    </w:p>
    <w:p w14:paraId="1BE03204">
      <w:pPr>
        <w:suppressAutoHyphens/>
        <w:rPr>
          <w:rFonts w:hint="default" w:ascii="Times New Roman"/>
          <w:i/>
          <w:caps w:val="0"/>
          <w:spacing w:val="0"/>
          <w:position w:val="0"/>
          <w:sz w:val="24"/>
          <w:szCs w:val="24"/>
          <w:lang w:val="uk-UA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 xml:space="preserve">Кваліфікаційна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  <w:t xml:space="preserve">магістерська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робота виконується на матеріалах</w:t>
      </w:r>
    </w:p>
    <w:p w14:paraId="372C8232">
      <w:pPr>
        <w:suppressAutoHyphens/>
        <w:rPr>
          <w:rFonts w:hint="default" w:ascii="Times New Roman"/>
          <w:b/>
          <w:caps w:val="0"/>
          <w:spacing w:val="0"/>
          <w:position w:val="0"/>
          <w:sz w:val="16"/>
          <w:szCs w:val="16"/>
        </w:rPr>
      </w:pPr>
    </w:p>
    <w:p w14:paraId="5BCB4D9D">
      <w:pPr>
        <w:suppressAutoHyphens/>
        <w:rPr>
          <w:rFonts w:hint="default" w:ascii="Times New Roman"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caps w:val="0"/>
          <w:spacing w:val="0"/>
          <w:position w:val="0"/>
          <w:sz w:val="24"/>
          <w:szCs w:val="24"/>
        </w:rPr>
        <w:t>__________________________________________________________________________________</w:t>
      </w:r>
    </w:p>
    <w:p w14:paraId="024F0ECE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i/>
          <w:caps w:val="0"/>
          <w:spacing w:val="0"/>
          <w:position w:val="0"/>
          <w:sz w:val="18"/>
          <w:szCs w:val="18"/>
          <w:lang w:val="uk-UA"/>
        </w:rPr>
        <w:t>(назва підприємства)</w:t>
      </w:r>
      <w:r>
        <w:rPr>
          <w:rFonts w:hint="default" w:ascii="Times New Roman"/>
          <w:i/>
          <w:caps w:val="0"/>
          <w:spacing w:val="0"/>
          <w:position w:val="0"/>
          <w:sz w:val="18"/>
          <w:szCs w:val="18"/>
        </w:rPr>
        <w:br w:type="page"/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 xml:space="preserve">План кваліфікаційної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  <w:lang w:val="uk-UA"/>
        </w:rPr>
        <w:t xml:space="preserve">магістерської </w:t>
      </w: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роботи</w:t>
      </w:r>
    </w:p>
    <w:tbl>
      <w:tblPr>
        <w:tblStyle w:val="12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94"/>
        <w:gridCol w:w="7422"/>
      </w:tblGrid>
      <w:tr w14:paraId="6BC5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2E02EF">
            <w:pPr>
              <w:suppressAutoHyphens/>
              <w:jc w:val="both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Розділ 1</w:t>
            </w:r>
          </w:p>
        </w:tc>
        <w:tc>
          <w:tcPr>
            <w:tcW w:w="85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3E37981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FDC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959C51A">
            <w:pPr>
              <w:suppressAutoHyphens/>
              <w:jc w:val="center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(назва розділу)</w:t>
            </w:r>
          </w:p>
        </w:tc>
      </w:tr>
      <w:tr w14:paraId="0988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EAD2C0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Розділ 2</w:t>
            </w:r>
          </w:p>
        </w:tc>
        <w:tc>
          <w:tcPr>
            <w:tcW w:w="8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865D65B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642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D8340D7">
            <w:pPr>
              <w:suppressAutoHyphens/>
              <w:jc w:val="center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(назва розділу)</w:t>
            </w:r>
          </w:p>
        </w:tc>
      </w:tr>
      <w:tr w14:paraId="36FC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451188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Розділ 3</w:t>
            </w:r>
          </w:p>
        </w:tc>
        <w:tc>
          <w:tcPr>
            <w:tcW w:w="8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9513ED8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97F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F4546AB">
            <w:pPr>
              <w:suppressAutoHyphens/>
              <w:jc w:val="center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(назва розділу)</w:t>
            </w:r>
          </w:p>
        </w:tc>
      </w:tr>
      <w:tr w14:paraId="2E46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07E2EE">
            <w:pPr>
              <w:suppressAutoHyphens/>
              <w:jc w:val="both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Об'єкт дослідження: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082F449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6F12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4BA49">
            <w:pPr>
              <w:suppressAutoHyphens/>
              <w:jc w:val="both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Предмет дослідження: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711EF35">
            <w:pPr>
              <w:suppressAutoHyphens/>
              <w:ind w:right="-425" w:firstLine="11"/>
              <w:jc w:val="both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AA9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70E9E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Мета кваліфікаційної </w:t>
            </w: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  <w:lang w:val="uk-UA"/>
              </w:rPr>
              <w:t xml:space="preserve">магістерської </w:t>
            </w: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роботи: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B6F91F">
            <w:pPr>
              <w:suppressAutoHyphens/>
              <w:ind w:firstLine="11"/>
              <w:rPr>
                <w:rFonts w:hint="default" w:ascii="Times New Roman"/>
                <w:b/>
                <w:caps w:val="0"/>
                <w:spacing w:val="0"/>
                <w:position w:val="0"/>
                <w:sz w:val="20"/>
                <w:szCs w:val="20"/>
              </w:rPr>
            </w:pPr>
          </w:p>
        </w:tc>
      </w:tr>
    </w:tbl>
    <w:p w14:paraId="315F3120">
      <w:pPr>
        <w:suppressAutoHyphens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p w14:paraId="55029CBF">
      <w:pPr>
        <w:suppressAutoHyphens/>
        <w:ind w:right="-143"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  <w:r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  <w:t>Конкретні завдання, які здобувач повинен виконати для досягнення поставленої мети:</w:t>
      </w:r>
    </w:p>
    <w:p w14:paraId="676A8F7F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tbl>
      <w:tblPr>
        <w:tblStyle w:val="12"/>
        <w:tblW w:w="1003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546"/>
      </w:tblGrid>
      <w:tr w14:paraId="1DB4209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7157EA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У розділі 1</w:t>
            </w:r>
          </w:p>
        </w:tc>
        <w:tc>
          <w:tcPr>
            <w:tcW w:w="85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AD3DF4C">
            <w:pPr>
              <w:suppressAutoHyphens/>
              <w:ind w:right="-427"/>
              <w:jc w:val="both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72B10A5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73475CC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6CC476B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999A7FA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4FB4895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74A6786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C08D3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92622AA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0EF68702">
      <w:pPr>
        <w:suppressAutoHyphens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tbl>
      <w:tblPr>
        <w:tblStyle w:val="12"/>
        <w:tblW w:w="1003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546"/>
      </w:tblGrid>
      <w:tr w14:paraId="698EB0A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3ED7D3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У розділі 2</w:t>
            </w:r>
          </w:p>
        </w:tc>
        <w:tc>
          <w:tcPr>
            <w:tcW w:w="85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F68ECD7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018F3EB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85CABB0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A3657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B0CAD93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713CD8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7C37AD61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9016E1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B808A8B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2D967113">
      <w:pPr>
        <w:suppressAutoHyphens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tbl>
      <w:tblPr>
        <w:tblStyle w:val="12"/>
        <w:tblW w:w="1003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546"/>
      </w:tblGrid>
      <w:tr w14:paraId="6446713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73CAE5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 У розділі 3</w:t>
            </w:r>
          </w:p>
        </w:tc>
        <w:tc>
          <w:tcPr>
            <w:tcW w:w="85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35956C49">
            <w:pPr>
              <w:suppressAutoHyphens/>
              <w:ind w:left="66" w:right="-427"/>
              <w:jc w:val="both"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F376D6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FACD181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490FDD7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AAAF025">
            <w:pPr>
              <w:suppressAutoHyphens/>
              <w:jc w:val="both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31B3F5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30EE7FB">
            <w:pPr>
              <w:suppressAutoHyphens/>
              <w:rPr>
                <w:rFonts w:hint="default" w:ascii="Times New Roman"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763B4DF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857AD17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2CD256D1">
      <w:pPr>
        <w:suppressAutoHyphens/>
        <w:jc w:val="center"/>
        <w:rPr>
          <w:rFonts w:hint="default" w:ascii="Times New Roman"/>
          <w:b/>
          <w:caps w:val="0"/>
          <w:spacing w:val="0"/>
          <w:position w:val="0"/>
          <w:sz w:val="24"/>
          <w:szCs w:val="24"/>
        </w:rPr>
      </w:pP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2060"/>
        <w:gridCol w:w="284"/>
        <w:gridCol w:w="4536"/>
      </w:tblGrid>
      <w:tr w14:paraId="6A91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C053FC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 xml:space="preserve">Завдання підготував </w:t>
            </w:r>
          </w:p>
          <w:p w14:paraId="5167310E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науковий керівник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A2332D6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69919C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55FE6427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  <w:p w14:paraId="7E461F67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AFD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0088BD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ADA6A8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4BBF34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788C23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(прізвище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ініціали)</w:t>
            </w:r>
          </w:p>
        </w:tc>
      </w:tr>
      <w:tr w14:paraId="36CB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7E85264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ABBAB53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9615774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1E45E45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«_____» ___________ 20___ р.</w:t>
            </w:r>
          </w:p>
        </w:tc>
      </w:tr>
      <w:tr w14:paraId="7C6C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768C3E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Завдання одержав здобувач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084698E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4387C7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32C726B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  <w:p w14:paraId="2FA3CA52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704A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B3646D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3D8E1B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D2F446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1450C0">
            <w:pPr>
              <w:suppressAutoHyphens/>
              <w:jc w:val="center"/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</w:pP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(прізвище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/>
                <w:i/>
                <w:caps w:val="0"/>
                <w:spacing w:val="0"/>
                <w:position w:val="0"/>
                <w:sz w:val="18"/>
                <w:szCs w:val="24"/>
              </w:rPr>
              <w:t>ініціали)</w:t>
            </w:r>
          </w:p>
        </w:tc>
      </w:tr>
      <w:tr w14:paraId="0BDC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BCB100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233DF0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47BEEC">
            <w:pPr>
              <w:suppressAutoHyphens/>
              <w:jc w:val="center"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FA6BB2">
            <w:pPr>
              <w:suppressAutoHyphens/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/>
                <w:b/>
                <w:caps w:val="0"/>
                <w:spacing w:val="0"/>
                <w:position w:val="0"/>
                <w:sz w:val="24"/>
                <w:szCs w:val="24"/>
              </w:rPr>
              <w:t>«_____» ___________ 20___ р.</w:t>
            </w:r>
          </w:p>
        </w:tc>
      </w:tr>
    </w:tbl>
    <w:p w14:paraId="44217159">
      <w:pPr>
        <w:ind w:left="0" w:leftChars="0" w:firstLine="0" w:firstLineChars="0"/>
      </w:pPr>
    </w:p>
    <w:p w14:paraId="7203C8C8">
      <w:pPr>
        <w:rPr>
          <w:lang w:val="en-US"/>
        </w:rPr>
      </w:pPr>
      <w:bookmarkStart w:id="16" w:name="_GoBack"/>
      <w:bookmarkEnd w:id="16"/>
    </w:p>
    <w:sectPr>
      <w:pgSz w:w="11906" w:h="16838"/>
      <w:pgMar w:top="1134" w:right="850" w:bottom="1134" w:left="113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611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437B23"/>
    <w:rsid w:val="19A6611E"/>
    <w:rsid w:val="36CC7177"/>
    <w:rsid w:val="3D2E204C"/>
    <w:rsid w:val="4D714B98"/>
    <w:rsid w:val="4F902A9B"/>
    <w:rsid w:val="736D31EF"/>
    <w:rsid w:val="757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unhideWhenUsed/>
    <w:qFormat/>
    <w:uiPriority w:val="99"/>
    <w:rPr>
      <w:rFonts w:hint="default" w:ascii="Calibri" w:hAnsi="Times New Roman" w:eastAsia="Calibri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85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2024-06-06T15:44:00Z</dcterms:created>
  <dc:creator>NV</dc:creator>
  <cp:lastModifiedBy>NV</cp:lastModifiedBy>
  <dcterms:modified xsi:type="dcterms:W3CDTF">2024-06-21T14:52:27Z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0DC79B8C566A4A41A356C6F9075F96E8_11</vt:lpwstr>
  </property>
</Properties>
</file>